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-375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2025-001556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Кравцовой Д.Н.,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Кравцовой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Кравцова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штраф в размере 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Кравцова Д.Н.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пояснила, что уплатила штраф </w:t>
      </w:r>
      <w:r>
        <w:rPr>
          <w:rStyle w:val="cat-UserDefinedgrp-1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вину признала.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Кравцовой Д.Н.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1rplc-3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5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Кравцовой Д.Н.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Кравцовой Д.Н.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Кравцову </w:t>
      </w:r>
      <w:r>
        <w:rPr>
          <w:rStyle w:val="cat-UserDefinedgrp-42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0412365400675003752520162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3rplc-5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11rplc-16">
    <w:name w:val="cat-UserDefined grp-11 rplc-16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12rplc-25">
    <w:name w:val="cat-UserDefined grp-12 rplc-25"/>
    <w:basedOn w:val="DefaultParagraphFont"/>
  </w:style>
  <w:style w:type="character" w:customStyle="1" w:styleId="cat-UserDefinedgrp-39rplc-27">
    <w:name w:val="cat-UserDefined grp-39 rplc-27"/>
    <w:basedOn w:val="DefaultParagraphFont"/>
  </w:style>
  <w:style w:type="character" w:customStyle="1" w:styleId="cat-UserDefinedgrp-15rplc-30">
    <w:name w:val="cat-UserDefined grp-15 rplc-30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12rplc-35">
    <w:name w:val="cat-UserDefined grp-12 rplc-35"/>
    <w:basedOn w:val="DefaultParagraphFont"/>
  </w:style>
  <w:style w:type="character" w:customStyle="1" w:styleId="cat-UserDefinedgrp-41rplc-36">
    <w:name w:val="cat-UserDefined grp-41 rplc-36"/>
    <w:basedOn w:val="DefaultParagraphFont"/>
  </w:style>
  <w:style w:type="character" w:customStyle="1" w:styleId="cat-UserDefinedgrp-15rplc-38">
    <w:name w:val="cat-UserDefined grp-15 rplc-38"/>
    <w:basedOn w:val="DefaultParagraphFont"/>
  </w:style>
  <w:style w:type="character" w:customStyle="1" w:styleId="cat-UserDefinedgrp-42rplc-42">
    <w:name w:val="cat-UserDefined grp-42 rplc-42"/>
    <w:basedOn w:val="DefaultParagraphFont"/>
  </w:style>
  <w:style w:type="character" w:customStyle="1" w:styleId="cat-UserDefinedgrp-43rplc-54">
    <w:name w:val="cat-UserDefined grp-4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